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AF8C" w14:textId="1D06271E" w:rsidR="00DB32C4" w:rsidRPr="00A352FB" w:rsidRDefault="006D450B">
      <w:pPr>
        <w:pStyle w:val="a8"/>
        <w:jc w:val="center"/>
        <w:rPr>
          <w:sz w:val="32"/>
          <w:szCs w:val="32"/>
          <w:lang w:eastAsia="ko-KR"/>
        </w:rPr>
      </w:pPr>
      <w:r w:rsidRPr="00A352FB">
        <w:rPr>
          <w:sz w:val="32"/>
          <w:szCs w:val="32"/>
          <w:lang w:eastAsia="ko-KR"/>
        </w:rPr>
        <w:t>외국인</w:t>
      </w:r>
      <w:r w:rsidRPr="00A352FB">
        <w:rPr>
          <w:sz w:val="32"/>
          <w:szCs w:val="32"/>
          <w:lang w:eastAsia="ko-KR"/>
        </w:rPr>
        <w:t xml:space="preserve"> </w:t>
      </w:r>
      <w:r w:rsidRPr="00A352FB">
        <w:rPr>
          <w:sz w:val="32"/>
          <w:szCs w:val="32"/>
          <w:lang w:eastAsia="ko-KR"/>
        </w:rPr>
        <w:t>취업정보</w:t>
      </w:r>
      <w:r w:rsidRPr="00A352FB">
        <w:rPr>
          <w:sz w:val="32"/>
          <w:szCs w:val="32"/>
          <w:lang w:eastAsia="ko-KR"/>
        </w:rPr>
        <w:t>(</w:t>
      </w:r>
      <w:r w:rsidRPr="00A352FB">
        <w:rPr>
          <w:sz w:val="32"/>
          <w:szCs w:val="32"/>
          <w:lang w:eastAsia="ko-KR"/>
        </w:rPr>
        <w:t>직업</w:t>
      </w:r>
      <w:r w:rsidR="00A352FB" w:rsidRPr="00A352FB">
        <w:rPr>
          <w:sz w:val="32"/>
          <w:szCs w:val="32"/>
          <w:lang w:eastAsia="ko-KR"/>
        </w:rPr>
        <w:t xml:space="preserve"> </w:t>
      </w:r>
      <w:r w:rsidR="00A352FB" w:rsidRPr="00A352FB">
        <w:rPr>
          <w:rFonts w:ascii="맑은 고딕" w:eastAsia="맑은 고딕" w:hAnsi="맑은 고딕" w:cs="맑은 고딕" w:hint="eastAsia"/>
          <w:sz w:val="32"/>
          <w:szCs w:val="32"/>
          <w:lang w:eastAsia="ko-KR"/>
        </w:rPr>
        <w:t xml:space="preserve">및 </w:t>
      </w:r>
      <w:r w:rsidRPr="00A352FB">
        <w:rPr>
          <w:sz w:val="32"/>
          <w:szCs w:val="32"/>
          <w:lang w:eastAsia="ko-KR"/>
        </w:rPr>
        <w:t>연간소득</w:t>
      </w:r>
      <w:r w:rsidRPr="00A352FB">
        <w:rPr>
          <w:sz w:val="32"/>
          <w:szCs w:val="32"/>
          <w:lang w:eastAsia="ko-KR"/>
        </w:rPr>
        <w:t xml:space="preserve">) </w:t>
      </w:r>
      <w:r w:rsidRPr="00A352FB">
        <w:rPr>
          <w:sz w:val="32"/>
          <w:szCs w:val="32"/>
          <w:lang w:eastAsia="ko-KR"/>
        </w:rPr>
        <w:t>신고</w:t>
      </w:r>
      <w:r w:rsidRPr="00A352FB">
        <w:rPr>
          <w:sz w:val="32"/>
          <w:szCs w:val="32"/>
          <w:lang w:eastAsia="ko-KR"/>
        </w:rPr>
        <w:t xml:space="preserve"> FAQ</w:t>
      </w:r>
    </w:p>
    <w:p w14:paraId="2BD66168" w14:textId="7CBB5467" w:rsidR="00657154" w:rsidRDefault="00657154" w:rsidP="00657154">
      <w:pPr>
        <w:rPr>
          <w:lang w:eastAsia="ko-KR"/>
        </w:rPr>
      </w:pPr>
      <w:r>
        <w:rPr>
          <w:sz w:val="19"/>
          <w:lang w:eastAsia="ko-KR"/>
        </w:rPr>
        <w:t>※ 개별 사실관계에 따른 적용 및 과태료 부과 여</w:t>
      </w:r>
      <w:r>
        <w:rPr>
          <w:rFonts w:hint="eastAsia"/>
          <w:sz w:val="19"/>
          <w:lang w:eastAsia="ko-KR"/>
        </w:rPr>
        <w:t>부는</w:t>
      </w:r>
      <w:r>
        <w:rPr>
          <w:sz w:val="19"/>
          <w:lang w:eastAsia="ko-KR"/>
        </w:rPr>
        <w:t xml:space="preserve"> 관할 출입국·외국인관서</w:t>
      </w:r>
      <w:r>
        <w:rPr>
          <w:rFonts w:hint="eastAsia"/>
          <w:sz w:val="19"/>
          <w:lang w:eastAsia="ko-KR"/>
        </w:rPr>
        <w:t xml:space="preserve">의 장의 판단에 </w:t>
      </w:r>
      <w:r w:rsidR="007517A8">
        <w:rPr>
          <w:rFonts w:hint="eastAsia"/>
          <w:sz w:val="19"/>
          <w:lang w:eastAsia="ko-KR"/>
        </w:rPr>
        <w:t>따름에 유의할 것</w:t>
      </w:r>
    </w:p>
    <w:p w14:paraId="252337F4" w14:textId="77777777" w:rsidR="00657154" w:rsidRDefault="00657154" w:rsidP="00657154">
      <w:pPr>
        <w:pStyle w:val="a0"/>
        <w:numPr>
          <w:ilvl w:val="0"/>
          <w:numId w:val="0"/>
        </w:numPr>
        <w:spacing w:after="20"/>
        <w:ind w:left="360"/>
        <w:rPr>
          <w:lang w:eastAsia="ko-KR"/>
        </w:rPr>
      </w:pPr>
    </w:p>
    <w:p w14:paraId="20FA2DA2" w14:textId="48AA600C" w:rsidR="00DB32C4" w:rsidRDefault="006D450B">
      <w:pPr>
        <w:rPr>
          <w:lang w:eastAsia="ko-KR"/>
        </w:rPr>
      </w:pPr>
      <w:r>
        <w:rPr>
          <w:b/>
          <w:lang w:eastAsia="ko-KR"/>
        </w:rPr>
        <w:t>Q</w:t>
      </w:r>
      <w:r w:rsidR="00A352FB">
        <w:rPr>
          <w:b/>
          <w:lang w:eastAsia="ko-KR"/>
        </w:rPr>
        <w:t>1</w:t>
      </w:r>
      <w:r>
        <w:rPr>
          <w:b/>
          <w:lang w:eastAsia="ko-KR"/>
        </w:rPr>
        <w:t>. 누가 취업정보</w:t>
      </w:r>
      <w:r w:rsidR="00A352FB">
        <w:rPr>
          <w:rFonts w:hint="eastAsia"/>
          <w:b/>
          <w:lang w:eastAsia="ko-KR"/>
        </w:rPr>
        <w:t>(직업 및 연간소득금액)</w:t>
      </w:r>
      <w:r>
        <w:rPr>
          <w:b/>
          <w:lang w:eastAsia="ko-KR"/>
        </w:rPr>
        <w:t xml:space="preserve"> 신고 대상인가요?</w:t>
      </w:r>
    </w:p>
    <w:p w14:paraId="38B5768B" w14:textId="3CC1B469" w:rsidR="00DB32C4" w:rsidRDefault="006D450B">
      <w:pPr>
        <w:rPr>
          <w:lang w:eastAsia="ko-KR"/>
        </w:rPr>
      </w:pPr>
      <w:r>
        <w:rPr>
          <w:b/>
          <w:lang w:eastAsia="ko-KR"/>
        </w:rPr>
        <w:t xml:space="preserve">A. </w:t>
      </w:r>
      <w:r w:rsidR="00657154">
        <w:rPr>
          <w:rFonts w:hint="eastAsia"/>
          <w:lang w:eastAsia="ko-KR"/>
        </w:rPr>
        <w:t>다음</w:t>
      </w:r>
      <w:r>
        <w:rPr>
          <w:lang w:eastAsia="ko-KR"/>
        </w:rPr>
        <w:t xml:space="preserve"> 체류자격(</w:t>
      </w:r>
      <w:r w:rsidR="00657154">
        <w:rPr>
          <w:lang w:eastAsia="ko-KR"/>
        </w:rPr>
        <w:t>E</w:t>
      </w:r>
      <w:r w:rsidR="00657154">
        <w:rPr>
          <w:rFonts w:hint="eastAsia"/>
          <w:lang w:eastAsia="ko-KR"/>
        </w:rPr>
        <w:t>계열(</w:t>
      </w:r>
      <w:r>
        <w:rPr>
          <w:lang w:eastAsia="ko-KR"/>
        </w:rPr>
        <w:t>E-1~E-10</w:t>
      </w:r>
      <w:r w:rsidR="00657154">
        <w:rPr>
          <w:lang w:eastAsia="ko-KR"/>
        </w:rPr>
        <w:t>)</w:t>
      </w:r>
      <w:r>
        <w:rPr>
          <w:lang w:eastAsia="ko-KR"/>
        </w:rPr>
        <w:t xml:space="preserve">, </w:t>
      </w:r>
      <w:r w:rsidR="00657154">
        <w:rPr>
          <w:rFonts w:hint="eastAsia"/>
          <w:lang w:eastAsia="ko-KR"/>
        </w:rPr>
        <w:t>거주(</w:t>
      </w:r>
      <w:r>
        <w:rPr>
          <w:lang w:eastAsia="ko-KR"/>
        </w:rPr>
        <w:t>F-2</w:t>
      </w:r>
      <w:r w:rsidR="00657154">
        <w:rPr>
          <w:lang w:eastAsia="ko-KR"/>
        </w:rPr>
        <w:t>)</w:t>
      </w:r>
      <w:r>
        <w:rPr>
          <w:lang w:eastAsia="ko-KR"/>
        </w:rPr>
        <w:t>,</w:t>
      </w:r>
      <w:r w:rsidR="00657154">
        <w:rPr>
          <w:rFonts w:hint="eastAsia"/>
          <w:lang w:eastAsia="ko-KR"/>
        </w:rPr>
        <w:t xml:space="preserve"> 재외동포(</w:t>
      </w:r>
      <w:r>
        <w:rPr>
          <w:lang w:eastAsia="ko-KR"/>
        </w:rPr>
        <w:t>F-4</w:t>
      </w:r>
      <w:r w:rsidR="00657154">
        <w:rPr>
          <w:lang w:eastAsia="ko-KR"/>
        </w:rPr>
        <w:t>)</w:t>
      </w:r>
      <w:r>
        <w:rPr>
          <w:lang w:eastAsia="ko-KR"/>
        </w:rPr>
        <w:t xml:space="preserve">, </w:t>
      </w:r>
      <w:r w:rsidR="00657154">
        <w:rPr>
          <w:rFonts w:hint="eastAsia"/>
          <w:lang w:eastAsia="ko-KR"/>
        </w:rPr>
        <w:t>결혼이민(</w:t>
      </w:r>
      <w:r>
        <w:rPr>
          <w:lang w:eastAsia="ko-KR"/>
        </w:rPr>
        <w:t>F-6</w:t>
      </w:r>
      <w:r w:rsidR="00657154">
        <w:rPr>
          <w:lang w:eastAsia="ko-KR"/>
        </w:rPr>
        <w:t>)</w:t>
      </w:r>
      <w:r>
        <w:rPr>
          <w:lang w:eastAsia="ko-KR"/>
        </w:rPr>
        <w:t xml:space="preserve">, </w:t>
      </w:r>
      <w:r w:rsidR="00657154">
        <w:rPr>
          <w:rFonts w:hint="eastAsia"/>
          <w:lang w:eastAsia="ko-KR"/>
        </w:rPr>
        <w:t>방문취업(</w:t>
      </w:r>
      <w:r>
        <w:rPr>
          <w:lang w:eastAsia="ko-KR"/>
        </w:rPr>
        <w:t>H-2</w:t>
      </w:r>
      <w:r w:rsidR="00657154">
        <w:rPr>
          <w:lang w:eastAsia="ko-KR"/>
        </w:rPr>
        <w:t>)</w:t>
      </w:r>
      <w:r>
        <w:rPr>
          <w:lang w:eastAsia="ko-KR"/>
        </w:rPr>
        <w:t xml:space="preserve">, </w:t>
      </w:r>
      <w:r w:rsidR="00657154">
        <w:rPr>
          <w:rFonts w:hint="eastAsia"/>
          <w:lang w:eastAsia="ko-KR"/>
        </w:rPr>
        <w:t>주재(</w:t>
      </w:r>
      <w:r>
        <w:rPr>
          <w:lang w:eastAsia="ko-KR"/>
        </w:rPr>
        <w:t>D-7</w:t>
      </w:r>
      <w:r w:rsidR="00657154">
        <w:rPr>
          <w:lang w:eastAsia="ko-KR"/>
        </w:rPr>
        <w:t xml:space="preserve">), </w:t>
      </w:r>
      <w:r w:rsidR="00A352FB">
        <w:rPr>
          <w:rFonts w:hint="eastAsia"/>
          <w:lang w:eastAsia="ko-KR"/>
        </w:rPr>
        <w:t>기업</w:t>
      </w:r>
      <w:r w:rsidR="00657154">
        <w:rPr>
          <w:rFonts w:hint="eastAsia"/>
          <w:lang w:eastAsia="ko-KR"/>
        </w:rPr>
        <w:t>투자(</w:t>
      </w:r>
      <w:r w:rsidR="00657154">
        <w:rPr>
          <w:lang w:eastAsia="ko-KR"/>
        </w:rPr>
        <w:t xml:space="preserve">D-8), </w:t>
      </w:r>
      <w:r w:rsidR="00657154">
        <w:rPr>
          <w:rFonts w:hint="eastAsia"/>
          <w:lang w:eastAsia="ko-KR"/>
        </w:rPr>
        <w:t>무역경영(</w:t>
      </w:r>
      <w:r>
        <w:rPr>
          <w:lang w:eastAsia="ko-KR"/>
        </w:rPr>
        <w:t>D-9</w:t>
      </w:r>
      <w:r w:rsidR="00657154">
        <w:rPr>
          <w:lang w:eastAsia="ko-KR"/>
        </w:rPr>
        <w:t>)</w:t>
      </w:r>
      <w:r>
        <w:rPr>
          <w:lang w:eastAsia="ko-KR"/>
        </w:rPr>
        <w:t xml:space="preserve"> 등) 중 영리활동에 종사하는 </w:t>
      </w:r>
      <w:proofErr w:type="gramStart"/>
      <w:r>
        <w:rPr>
          <w:lang w:eastAsia="ko-KR"/>
        </w:rPr>
        <w:t>사람(</w:t>
      </w:r>
      <w:proofErr w:type="gramEnd"/>
      <w:r>
        <w:rPr>
          <w:lang w:eastAsia="ko-KR"/>
        </w:rPr>
        <w:t>자영업 포함)이 신고 대상입니다.</w:t>
      </w:r>
    </w:p>
    <w:p w14:paraId="24919268" w14:textId="48E4D6B1" w:rsidR="00DB32C4" w:rsidRDefault="006D450B">
      <w:pPr>
        <w:pStyle w:val="a0"/>
        <w:spacing w:after="20"/>
        <w:rPr>
          <w:lang w:eastAsia="ko-KR"/>
        </w:rPr>
      </w:pPr>
      <w:r>
        <w:rPr>
          <w:lang w:eastAsia="ko-KR"/>
        </w:rPr>
        <w:t>영주(F-5) 자격</w:t>
      </w:r>
      <w:r w:rsidR="00657154">
        <w:rPr>
          <w:rFonts w:hint="eastAsia"/>
          <w:lang w:eastAsia="ko-KR"/>
        </w:rPr>
        <w:t xml:space="preserve"> 소지자,</w:t>
      </w:r>
      <w:r w:rsidR="00657154">
        <w:rPr>
          <w:lang w:eastAsia="ko-KR"/>
        </w:rPr>
        <w:t xml:space="preserve"> </w:t>
      </w:r>
      <w:r w:rsidR="00657154">
        <w:rPr>
          <w:rFonts w:hint="eastAsia"/>
          <w:lang w:eastAsia="ko-KR"/>
        </w:rPr>
        <w:t>영리활동에 종사하지 않는 자는 신고</w:t>
      </w:r>
      <w:r>
        <w:rPr>
          <w:lang w:eastAsia="ko-KR"/>
        </w:rPr>
        <w:t xml:space="preserve"> 대상에서 제외</w:t>
      </w:r>
      <w:r w:rsidR="00657154">
        <w:rPr>
          <w:rFonts w:hint="eastAsia"/>
          <w:lang w:eastAsia="ko-KR"/>
        </w:rPr>
        <w:t xml:space="preserve">됩니다. </w:t>
      </w:r>
      <w:r w:rsidR="00657154">
        <w:rPr>
          <w:lang w:eastAsia="ko-KR"/>
        </w:rPr>
        <w:br/>
      </w:r>
    </w:p>
    <w:p w14:paraId="7FAA666F" w14:textId="0B1C13C2" w:rsidR="00DB32C4" w:rsidRDefault="006D450B">
      <w:pPr>
        <w:rPr>
          <w:lang w:eastAsia="ko-KR"/>
        </w:rPr>
      </w:pPr>
      <w:r>
        <w:rPr>
          <w:b/>
          <w:lang w:eastAsia="ko-KR"/>
        </w:rPr>
        <w:t>Q</w:t>
      </w:r>
      <w:r w:rsidR="00A352FB">
        <w:rPr>
          <w:b/>
          <w:lang w:eastAsia="ko-KR"/>
        </w:rPr>
        <w:t>2</w:t>
      </w:r>
      <w:r>
        <w:rPr>
          <w:b/>
          <w:lang w:eastAsia="ko-KR"/>
        </w:rPr>
        <w:t xml:space="preserve">. </w:t>
      </w:r>
      <w:r w:rsidR="000A38A6">
        <w:rPr>
          <w:rFonts w:hint="eastAsia"/>
          <w:b/>
          <w:lang w:eastAsia="ko-KR"/>
        </w:rPr>
        <w:t>연간소득은 과세 전 기준인가요?</w:t>
      </w:r>
      <w:r w:rsidR="000A38A6">
        <w:rPr>
          <w:b/>
          <w:lang w:eastAsia="ko-KR"/>
        </w:rPr>
        <w:t xml:space="preserve"> </w:t>
      </w:r>
      <w:r>
        <w:rPr>
          <w:b/>
          <w:lang w:eastAsia="ko-KR"/>
        </w:rPr>
        <w:t>소득이 조금만 달라져도 매번 신고해야 하나요?</w:t>
      </w:r>
    </w:p>
    <w:p w14:paraId="00AF89DC" w14:textId="009FD738" w:rsidR="00DB32C4" w:rsidRDefault="006D450B" w:rsidP="00A352FB">
      <w:pPr>
        <w:rPr>
          <w:lang w:eastAsia="ko-KR"/>
        </w:rPr>
      </w:pPr>
      <w:r>
        <w:rPr>
          <w:b/>
          <w:lang w:eastAsia="ko-KR"/>
        </w:rPr>
        <w:t xml:space="preserve">A. </w:t>
      </w:r>
      <w:r>
        <w:rPr>
          <w:lang w:eastAsia="ko-KR"/>
        </w:rPr>
        <w:t>연간소득</w:t>
      </w:r>
      <w:r w:rsidR="00A352FB">
        <w:rPr>
          <w:rFonts w:hint="eastAsia"/>
          <w:lang w:eastAsia="ko-KR"/>
        </w:rPr>
        <w:t>의 경우</w:t>
      </w:r>
      <w:r w:rsidR="000A38A6">
        <w:rPr>
          <w:lang w:eastAsia="ko-KR"/>
        </w:rPr>
        <w:t xml:space="preserve"> </w:t>
      </w:r>
      <w:r w:rsidR="000A38A6" w:rsidRPr="000A38A6">
        <w:rPr>
          <w:rFonts w:hint="eastAsia"/>
          <w:b/>
          <w:bCs/>
          <w:u w:val="single"/>
          <w:lang w:eastAsia="ko-KR"/>
        </w:rPr>
        <w:t>과세 전 소득이 기준</w:t>
      </w:r>
      <w:r w:rsidR="000A38A6">
        <w:rPr>
          <w:rFonts w:hint="eastAsia"/>
          <w:lang w:eastAsia="ko-KR"/>
        </w:rPr>
        <w:t>이며,</w:t>
      </w:r>
      <w:r w:rsidR="00A352FB">
        <w:rPr>
          <w:lang w:eastAsia="ko-KR"/>
        </w:rPr>
        <w:t xml:space="preserve"> </w:t>
      </w:r>
      <w:r w:rsidR="00A352FB">
        <w:rPr>
          <w:rFonts w:hint="eastAsia"/>
          <w:lang w:eastAsia="ko-KR"/>
        </w:rPr>
        <w:t>아래</w:t>
      </w:r>
      <w:r>
        <w:rPr>
          <w:lang w:eastAsia="ko-KR"/>
        </w:rPr>
        <w:t xml:space="preserve"> </w:t>
      </w:r>
      <w:r w:rsidRPr="00706FFE">
        <w:rPr>
          <w:b/>
          <w:bCs/>
          <w:u w:val="single"/>
          <w:lang w:eastAsia="ko-KR"/>
        </w:rPr>
        <w:t>‘소득 구간’</w:t>
      </w:r>
      <w:r w:rsidR="00A352FB" w:rsidRPr="00706FFE">
        <w:rPr>
          <w:rFonts w:hint="eastAsia"/>
          <w:b/>
          <w:bCs/>
          <w:u w:val="single"/>
          <w:lang w:eastAsia="ko-KR"/>
        </w:rPr>
        <w:t>이 변경된 경우에 한해</w:t>
      </w:r>
      <w:r w:rsidRPr="00706FFE">
        <w:rPr>
          <w:b/>
          <w:bCs/>
          <w:u w:val="single"/>
          <w:lang w:eastAsia="ko-KR"/>
        </w:rPr>
        <w:t xml:space="preserve"> 변경</w:t>
      </w:r>
      <w:r w:rsidR="00A352FB" w:rsidRPr="00706FFE">
        <w:rPr>
          <w:rFonts w:hint="eastAsia"/>
          <w:b/>
          <w:bCs/>
          <w:u w:val="single"/>
          <w:lang w:eastAsia="ko-KR"/>
        </w:rPr>
        <w:t xml:space="preserve">사항을 </w:t>
      </w:r>
      <w:r w:rsidRPr="00706FFE">
        <w:rPr>
          <w:b/>
          <w:bCs/>
          <w:u w:val="single"/>
          <w:lang w:eastAsia="ko-KR"/>
        </w:rPr>
        <w:t>신고</w:t>
      </w:r>
      <w:r w:rsidR="00A352FB">
        <w:rPr>
          <w:rFonts w:hint="eastAsia"/>
          <w:lang w:eastAsia="ko-KR"/>
        </w:rPr>
        <w:t>하</w:t>
      </w:r>
      <w:r>
        <w:rPr>
          <w:lang w:eastAsia="ko-KR"/>
        </w:rPr>
        <w:t>면 됩니다.</w:t>
      </w:r>
    </w:p>
    <w:p w14:paraId="69485F89" w14:textId="4F8BD88B" w:rsidR="00DB32C4" w:rsidRDefault="000275AE">
      <w:pPr>
        <w:pStyle w:val="a0"/>
        <w:spacing w:after="20"/>
        <w:rPr>
          <w:lang w:eastAsia="ko-KR"/>
        </w:rPr>
      </w:pPr>
      <w:r>
        <w:rPr>
          <w:rFonts w:hint="eastAsia"/>
          <w:lang w:eastAsia="ko-KR"/>
        </w:rPr>
        <w:t>연간</w:t>
      </w:r>
      <w:r w:rsidR="00A352FB">
        <w:rPr>
          <w:rFonts w:hint="eastAsia"/>
          <w:lang w:eastAsia="ko-KR"/>
        </w:rPr>
        <w:t>소득 구간</w:t>
      </w:r>
      <w:r w:rsidR="006D450B">
        <w:rPr>
          <w:lang w:eastAsia="ko-KR"/>
        </w:rPr>
        <w:t xml:space="preserve">: </w:t>
      </w:r>
      <w:proofErr w:type="spellStart"/>
      <w:proofErr w:type="gramStart"/>
      <w:r w:rsidR="006D450B">
        <w:rPr>
          <w:lang w:eastAsia="ko-KR"/>
        </w:rPr>
        <w:t>소득없음</w:t>
      </w:r>
      <w:proofErr w:type="spellEnd"/>
      <w:r w:rsidR="006D450B">
        <w:rPr>
          <w:lang w:eastAsia="ko-KR"/>
        </w:rPr>
        <w:t xml:space="preserve"> /</w:t>
      </w:r>
      <w:proofErr w:type="gramEnd"/>
      <w:r w:rsidR="006D450B">
        <w:rPr>
          <w:lang w:eastAsia="ko-KR"/>
        </w:rPr>
        <w:t xml:space="preserve"> 연간 1천만</w:t>
      </w:r>
      <w:r w:rsidR="00953471">
        <w:rPr>
          <w:rFonts w:hint="eastAsia"/>
          <w:lang w:eastAsia="ko-KR"/>
        </w:rPr>
        <w:t xml:space="preserve"> </w:t>
      </w:r>
      <w:r w:rsidR="006D450B">
        <w:rPr>
          <w:lang w:eastAsia="ko-KR"/>
        </w:rPr>
        <w:t>원 미만 / 1천만~2천만</w:t>
      </w:r>
      <w:r w:rsidR="00953471">
        <w:rPr>
          <w:rFonts w:hint="eastAsia"/>
          <w:lang w:eastAsia="ko-KR"/>
        </w:rPr>
        <w:t xml:space="preserve"> </w:t>
      </w:r>
      <w:r w:rsidR="00953471">
        <w:rPr>
          <w:lang w:eastAsia="ko-KR"/>
        </w:rPr>
        <w:t>원</w:t>
      </w:r>
      <w:r w:rsidR="006D450B">
        <w:rPr>
          <w:lang w:eastAsia="ko-KR"/>
        </w:rPr>
        <w:t xml:space="preserve"> 미만 / 2천만~3천만</w:t>
      </w:r>
      <w:r w:rsidR="00953471">
        <w:rPr>
          <w:rFonts w:hint="eastAsia"/>
          <w:lang w:eastAsia="ko-KR"/>
        </w:rPr>
        <w:t xml:space="preserve"> </w:t>
      </w:r>
      <w:r w:rsidR="00953471">
        <w:rPr>
          <w:lang w:eastAsia="ko-KR"/>
        </w:rPr>
        <w:t>원</w:t>
      </w:r>
      <w:r w:rsidR="006D450B">
        <w:rPr>
          <w:lang w:eastAsia="ko-KR"/>
        </w:rPr>
        <w:t xml:space="preserve"> 미만 </w:t>
      </w:r>
      <w:r w:rsidR="00A352FB">
        <w:rPr>
          <w:lang w:eastAsia="ko-KR"/>
        </w:rPr>
        <w:br/>
      </w:r>
      <w:r w:rsidR="006D450B">
        <w:rPr>
          <w:lang w:eastAsia="ko-KR"/>
        </w:rPr>
        <w:t>/ 3천만~4천만</w:t>
      </w:r>
      <w:r w:rsidR="00953471">
        <w:rPr>
          <w:rFonts w:hint="eastAsia"/>
          <w:lang w:eastAsia="ko-KR"/>
        </w:rPr>
        <w:t xml:space="preserve"> </w:t>
      </w:r>
      <w:r w:rsidR="00953471">
        <w:rPr>
          <w:lang w:eastAsia="ko-KR"/>
        </w:rPr>
        <w:t>원</w:t>
      </w:r>
      <w:r w:rsidR="006D450B">
        <w:rPr>
          <w:lang w:eastAsia="ko-KR"/>
        </w:rPr>
        <w:t xml:space="preserve"> 미만 / 4천만~5천만</w:t>
      </w:r>
      <w:r w:rsidR="00953471">
        <w:rPr>
          <w:rFonts w:hint="eastAsia"/>
          <w:lang w:eastAsia="ko-KR"/>
        </w:rPr>
        <w:t xml:space="preserve"> </w:t>
      </w:r>
      <w:r w:rsidR="00953471">
        <w:rPr>
          <w:lang w:eastAsia="ko-KR"/>
        </w:rPr>
        <w:t>원</w:t>
      </w:r>
      <w:r w:rsidR="006D450B">
        <w:rPr>
          <w:lang w:eastAsia="ko-KR"/>
        </w:rPr>
        <w:t xml:space="preserve"> 미만 / 5천만</w:t>
      </w:r>
      <w:r w:rsidR="00953471">
        <w:rPr>
          <w:rFonts w:hint="eastAsia"/>
          <w:lang w:eastAsia="ko-KR"/>
        </w:rPr>
        <w:t xml:space="preserve"> </w:t>
      </w:r>
      <w:r w:rsidR="006D450B">
        <w:rPr>
          <w:lang w:eastAsia="ko-KR"/>
        </w:rPr>
        <w:t>원 이상</w:t>
      </w:r>
    </w:p>
    <w:p w14:paraId="0C05A353" w14:textId="77777777" w:rsidR="00A352FB" w:rsidRDefault="00A352FB">
      <w:pPr>
        <w:rPr>
          <w:b/>
          <w:lang w:eastAsia="ko-KR"/>
        </w:rPr>
      </w:pPr>
    </w:p>
    <w:p w14:paraId="1E291B39" w14:textId="41B477E7" w:rsidR="00DB32C4" w:rsidRPr="00A352FB" w:rsidRDefault="006D450B">
      <w:pPr>
        <w:rPr>
          <w:b/>
          <w:lang w:eastAsia="ko-KR"/>
        </w:rPr>
      </w:pPr>
      <w:r>
        <w:rPr>
          <w:b/>
          <w:lang w:eastAsia="ko-KR"/>
        </w:rPr>
        <w:t>Q</w:t>
      </w:r>
      <w:r w:rsidR="00A352FB">
        <w:rPr>
          <w:b/>
          <w:lang w:eastAsia="ko-KR"/>
        </w:rPr>
        <w:t>3</w:t>
      </w:r>
      <w:r>
        <w:rPr>
          <w:b/>
          <w:lang w:eastAsia="ko-KR"/>
        </w:rPr>
        <w:t xml:space="preserve">. </w:t>
      </w:r>
      <w:r w:rsidR="00A352FB">
        <w:rPr>
          <w:rFonts w:hint="eastAsia"/>
          <w:b/>
          <w:lang w:eastAsia="ko-KR"/>
        </w:rPr>
        <w:t xml:space="preserve">변경신고의 기준인 </w:t>
      </w:r>
      <w:r>
        <w:rPr>
          <w:b/>
          <w:lang w:eastAsia="ko-KR"/>
        </w:rPr>
        <w:t>‘15일’은 언제부터 계산하나요?</w:t>
      </w:r>
    </w:p>
    <w:p w14:paraId="2A060C83" w14:textId="77777777" w:rsidR="00DB32C4" w:rsidRDefault="006D450B">
      <w:pPr>
        <w:rPr>
          <w:lang w:eastAsia="ko-KR"/>
        </w:rPr>
      </w:pPr>
      <w:r>
        <w:rPr>
          <w:b/>
          <w:lang w:eastAsia="ko-KR"/>
        </w:rPr>
        <w:t xml:space="preserve">A. </w:t>
      </w:r>
      <w:r>
        <w:rPr>
          <w:lang w:eastAsia="ko-KR"/>
        </w:rPr>
        <w:t xml:space="preserve">원칙적으로 신고된 취업정보가 변경된 </w:t>
      </w:r>
      <w:proofErr w:type="gramStart"/>
      <w:r>
        <w:rPr>
          <w:lang w:eastAsia="ko-KR"/>
        </w:rPr>
        <w:t>날(</w:t>
      </w:r>
      <w:proofErr w:type="gramEnd"/>
      <w:r>
        <w:rPr>
          <w:lang w:eastAsia="ko-KR"/>
        </w:rPr>
        <w:t>변동사항 발생일)부터 15일 이내입니다.</w:t>
      </w:r>
    </w:p>
    <w:p w14:paraId="451AB6E9" w14:textId="4B33975B" w:rsidR="00DB32C4" w:rsidRDefault="00A352FB">
      <w:pPr>
        <w:pStyle w:val="a0"/>
        <w:spacing w:after="20"/>
        <w:rPr>
          <w:lang w:eastAsia="ko-KR"/>
        </w:rPr>
      </w:pPr>
      <w:r>
        <w:rPr>
          <w:rFonts w:hint="eastAsia"/>
          <w:lang w:eastAsia="ko-KR"/>
        </w:rPr>
        <w:t>따라서,</w:t>
      </w:r>
      <w:r>
        <w:rPr>
          <w:lang w:eastAsia="ko-KR"/>
        </w:rPr>
        <w:t xml:space="preserve"> </w:t>
      </w:r>
      <w:r w:rsidR="006D450B">
        <w:rPr>
          <w:lang w:eastAsia="ko-KR"/>
        </w:rPr>
        <w:t>외국인등록(거소신고) 당시 영리활동을 하지 않다가 나중에 영리활동을 시작한 경우에는 영리활동 개시일부터 15일 이내</w:t>
      </w:r>
      <w:r>
        <w:rPr>
          <w:rFonts w:hint="eastAsia"/>
          <w:lang w:eastAsia="ko-KR"/>
        </w:rPr>
        <w:t xml:space="preserve"> 취업정보를 신고하여야 합니다.</w:t>
      </w:r>
    </w:p>
    <w:p w14:paraId="15426696" w14:textId="77777777" w:rsidR="00A352FB" w:rsidRDefault="00A352FB" w:rsidP="00A352FB">
      <w:pPr>
        <w:pStyle w:val="a0"/>
        <w:numPr>
          <w:ilvl w:val="0"/>
          <w:numId w:val="0"/>
        </w:numPr>
        <w:spacing w:after="20"/>
        <w:ind w:left="360"/>
        <w:rPr>
          <w:lang w:eastAsia="ko-KR"/>
        </w:rPr>
      </w:pPr>
    </w:p>
    <w:p w14:paraId="2CE7E0C3" w14:textId="517019BD" w:rsidR="00DB32C4" w:rsidRDefault="006D450B">
      <w:pPr>
        <w:rPr>
          <w:lang w:eastAsia="ko-KR"/>
        </w:rPr>
      </w:pPr>
      <w:r>
        <w:rPr>
          <w:b/>
          <w:lang w:eastAsia="ko-KR"/>
        </w:rPr>
        <w:t>Q</w:t>
      </w:r>
      <w:r w:rsidR="00A352FB">
        <w:rPr>
          <w:b/>
          <w:lang w:eastAsia="ko-KR"/>
        </w:rPr>
        <w:t>4</w:t>
      </w:r>
      <w:r>
        <w:rPr>
          <w:b/>
          <w:lang w:eastAsia="ko-KR"/>
        </w:rPr>
        <w:t>. 이미 변동사항 발생일로부터 15일이 지난 경우에는 어떻게 해야 하나요?</w:t>
      </w:r>
    </w:p>
    <w:p w14:paraId="56A663B1" w14:textId="77777777" w:rsidR="00DB32C4" w:rsidRDefault="006D450B">
      <w:pPr>
        <w:rPr>
          <w:lang w:eastAsia="ko-KR"/>
        </w:rPr>
      </w:pPr>
      <w:r>
        <w:rPr>
          <w:b/>
          <w:lang w:eastAsia="ko-KR"/>
        </w:rPr>
        <w:t xml:space="preserve">A. </w:t>
      </w:r>
      <w:r>
        <w:rPr>
          <w:lang w:eastAsia="ko-KR"/>
        </w:rPr>
        <w:t>지체 없이 즉시 변경신고하시기 바랍니다.</w:t>
      </w:r>
    </w:p>
    <w:p w14:paraId="34A28375" w14:textId="7E1D1E21" w:rsidR="00392465" w:rsidRDefault="006D450B" w:rsidP="00392465">
      <w:pPr>
        <w:pStyle w:val="a0"/>
        <w:spacing w:after="20"/>
        <w:rPr>
          <w:lang w:eastAsia="ko-KR"/>
        </w:rPr>
      </w:pPr>
      <w:r>
        <w:rPr>
          <w:lang w:eastAsia="ko-KR"/>
        </w:rPr>
        <w:t>기한 내 변경신고를 하지 않은 경우 과태료 부과 대상이 될 수 있으며, 위반기간 등에 따라 과태료 금액이 달라질 수 있습니다(최대 100만원).</w:t>
      </w:r>
    </w:p>
    <w:p w14:paraId="426753AC" w14:textId="5793737D" w:rsidR="00657154" w:rsidRDefault="00657154" w:rsidP="00392465">
      <w:pPr>
        <w:pStyle w:val="a0"/>
        <w:spacing w:after="20"/>
        <w:rPr>
          <w:lang w:eastAsia="ko-KR"/>
        </w:rPr>
      </w:pPr>
      <w:r>
        <w:rPr>
          <w:lang w:eastAsia="ko-KR"/>
        </w:rPr>
        <w:lastRenderedPageBreak/>
        <w:t xml:space="preserve">다만, </w:t>
      </w:r>
      <w:r w:rsidRPr="0014270B">
        <w:rPr>
          <w:rFonts w:hint="eastAsia"/>
          <w:b/>
          <w:bCs/>
          <w:u w:val="single"/>
          <w:lang w:eastAsia="ko-KR"/>
        </w:rPr>
        <w:t xml:space="preserve">기한내 </w:t>
      </w:r>
      <w:r w:rsidR="00A352FB" w:rsidRPr="0014270B">
        <w:rPr>
          <w:rFonts w:hint="eastAsia"/>
          <w:b/>
          <w:bCs/>
          <w:u w:val="single"/>
          <w:lang w:eastAsia="ko-KR"/>
        </w:rPr>
        <w:t>취업정보 변</w:t>
      </w:r>
      <w:r w:rsidR="0014270B">
        <w:rPr>
          <w:rFonts w:hint="eastAsia"/>
          <w:b/>
          <w:bCs/>
          <w:u w:val="single"/>
          <w:lang w:eastAsia="ko-KR"/>
        </w:rPr>
        <w:t>동</w:t>
      </w:r>
      <w:r w:rsidR="00A352FB" w:rsidRPr="0014270B">
        <w:rPr>
          <w:rFonts w:hint="eastAsia"/>
          <w:b/>
          <w:bCs/>
          <w:u w:val="single"/>
          <w:lang w:eastAsia="ko-KR"/>
        </w:rPr>
        <w:t xml:space="preserve">사항을 </w:t>
      </w:r>
      <w:r w:rsidRPr="0014270B">
        <w:rPr>
          <w:rFonts w:hint="eastAsia"/>
          <w:b/>
          <w:bCs/>
          <w:u w:val="single"/>
          <w:lang w:eastAsia="ko-KR"/>
        </w:rPr>
        <w:t>신고</w:t>
      </w:r>
      <w:r w:rsidR="00A352FB" w:rsidRPr="0014270B">
        <w:rPr>
          <w:rFonts w:hint="eastAsia"/>
          <w:b/>
          <w:bCs/>
          <w:u w:val="single"/>
          <w:lang w:eastAsia="ko-KR"/>
        </w:rPr>
        <w:t>하지 않았다는</w:t>
      </w:r>
      <w:r w:rsidRPr="0014270B">
        <w:rPr>
          <w:rFonts w:hint="eastAsia"/>
          <w:b/>
          <w:bCs/>
          <w:u w:val="single"/>
          <w:lang w:eastAsia="ko-KR"/>
        </w:rPr>
        <w:t xml:space="preserve"> 사유로</w:t>
      </w:r>
      <w:r w:rsidRPr="0014270B">
        <w:rPr>
          <w:b/>
          <w:bCs/>
          <w:u w:val="single"/>
          <w:lang w:eastAsia="ko-KR"/>
        </w:rPr>
        <w:t xml:space="preserve"> </w:t>
      </w:r>
      <w:r w:rsidRPr="0014270B">
        <w:rPr>
          <w:rFonts w:hint="eastAsia"/>
          <w:b/>
          <w:bCs/>
          <w:u w:val="single"/>
          <w:lang w:eastAsia="ko-KR"/>
        </w:rPr>
        <w:t>즉</w:t>
      </w:r>
      <w:r w:rsidR="00A352FB" w:rsidRPr="0014270B">
        <w:rPr>
          <w:rFonts w:hint="eastAsia"/>
          <w:b/>
          <w:bCs/>
          <w:u w:val="single"/>
          <w:lang w:eastAsia="ko-KR"/>
        </w:rPr>
        <w:t>시</w:t>
      </w:r>
      <w:r w:rsidRPr="0014270B">
        <w:rPr>
          <w:rFonts w:hint="eastAsia"/>
          <w:b/>
          <w:bCs/>
          <w:u w:val="single"/>
          <w:lang w:eastAsia="ko-KR"/>
        </w:rPr>
        <w:t xml:space="preserve"> 과태료가 부과되는 것은 아니며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 w:rsidRPr="00657154">
        <w:rPr>
          <w:rFonts w:hint="eastAsia"/>
          <w:lang w:eastAsia="ko-KR"/>
        </w:rPr>
        <w:t>과태료</w:t>
      </w:r>
      <w:r w:rsidRPr="00657154">
        <w:rPr>
          <w:lang w:eastAsia="ko-KR"/>
        </w:rPr>
        <w:t xml:space="preserve"> 부과 여부는 </w:t>
      </w:r>
      <w:r w:rsidRPr="00A352FB">
        <w:rPr>
          <w:b/>
          <w:bCs/>
          <w:u w:val="single"/>
          <w:lang w:eastAsia="ko-KR"/>
        </w:rPr>
        <w:t>반복적, 의도적 의무 불이행에 해당하는지 여부</w:t>
      </w:r>
      <w:r w:rsidRPr="00657154">
        <w:rPr>
          <w:lang w:eastAsia="ko-KR"/>
        </w:rPr>
        <w:t xml:space="preserve"> 등 구체적 상황을 고려하여 </w:t>
      </w:r>
      <w:r>
        <w:rPr>
          <w:rFonts w:hint="eastAsia"/>
          <w:lang w:eastAsia="ko-KR"/>
        </w:rPr>
        <w:t xml:space="preserve">관할 </w:t>
      </w:r>
      <w:proofErr w:type="spellStart"/>
      <w:r>
        <w:rPr>
          <w:rFonts w:hint="eastAsia"/>
          <w:lang w:eastAsia="ko-KR"/>
        </w:rPr>
        <w:t>출입국·외국인관서의</w:t>
      </w:r>
      <w:proofErr w:type="spellEnd"/>
      <w:r>
        <w:rPr>
          <w:rFonts w:hint="eastAsia"/>
          <w:lang w:eastAsia="ko-KR"/>
        </w:rPr>
        <w:t xml:space="preserve"> 장이 최종 </w:t>
      </w:r>
      <w:r w:rsidRPr="00657154">
        <w:rPr>
          <w:lang w:eastAsia="ko-KR"/>
        </w:rPr>
        <w:t>결정</w:t>
      </w:r>
      <w:r>
        <w:rPr>
          <w:rFonts w:hint="eastAsia"/>
          <w:lang w:eastAsia="ko-KR"/>
        </w:rPr>
        <w:t>하게 됩니다.</w:t>
      </w:r>
    </w:p>
    <w:p w14:paraId="4EC26C6F" w14:textId="77777777" w:rsidR="0044653D" w:rsidRDefault="0044653D" w:rsidP="0044653D">
      <w:pPr>
        <w:pStyle w:val="a0"/>
        <w:numPr>
          <w:ilvl w:val="0"/>
          <w:numId w:val="0"/>
        </w:numPr>
        <w:spacing w:after="20"/>
        <w:ind w:left="360"/>
        <w:rPr>
          <w:rFonts w:hint="eastAsia"/>
          <w:lang w:eastAsia="ko-KR"/>
        </w:rPr>
      </w:pPr>
    </w:p>
    <w:p w14:paraId="0FFE535D" w14:textId="09153A5B" w:rsidR="00DB32C4" w:rsidRDefault="006D450B">
      <w:pPr>
        <w:rPr>
          <w:lang w:eastAsia="ko-KR"/>
        </w:rPr>
      </w:pPr>
      <w:r>
        <w:rPr>
          <w:b/>
          <w:lang w:eastAsia="ko-KR"/>
        </w:rPr>
        <w:t>Q</w:t>
      </w:r>
      <w:r w:rsidR="00392465">
        <w:rPr>
          <w:b/>
          <w:lang w:eastAsia="ko-KR"/>
        </w:rPr>
        <w:t>5</w:t>
      </w:r>
      <w:r>
        <w:rPr>
          <w:b/>
          <w:lang w:eastAsia="ko-KR"/>
        </w:rPr>
        <w:t xml:space="preserve">. 신고는 어디에서/어떻게 하나요? </w:t>
      </w:r>
    </w:p>
    <w:p w14:paraId="2AD0C072" w14:textId="77777777" w:rsidR="00DB32C4" w:rsidRDefault="006D450B">
      <w:pPr>
        <w:rPr>
          <w:lang w:eastAsia="ko-KR"/>
        </w:rPr>
      </w:pPr>
      <w:r>
        <w:rPr>
          <w:b/>
          <w:lang w:eastAsia="ko-KR"/>
        </w:rPr>
        <w:t xml:space="preserve">A. </w:t>
      </w:r>
      <w:proofErr w:type="spellStart"/>
      <w:r>
        <w:rPr>
          <w:lang w:eastAsia="ko-KR"/>
        </w:rPr>
        <w:t>하이코리아</w:t>
      </w:r>
      <w:proofErr w:type="spellEnd"/>
      <w:r>
        <w:rPr>
          <w:lang w:eastAsia="ko-KR"/>
        </w:rPr>
        <w:t xml:space="preserve"> 로그인 후 ‘취업정보(변경)신고’ 메뉴에서 온라인으로 신고할 수 있습니다.</w:t>
      </w:r>
    </w:p>
    <w:p w14:paraId="2573AEF5" w14:textId="1527346A" w:rsidR="00DB32C4" w:rsidRDefault="00392465">
      <w:pPr>
        <w:pStyle w:val="a0"/>
        <w:spacing w:after="20"/>
        <w:rPr>
          <w:lang w:eastAsia="ko-KR"/>
        </w:rPr>
      </w:pPr>
      <w:proofErr w:type="spellStart"/>
      <w:r>
        <w:rPr>
          <w:rFonts w:hint="eastAsia"/>
          <w:lang w:eastAsia="ko-KR"/>
        </w:rPr>
        <w:t>하이코리아</w:t>
      </w:r>
      <w:proofErr w:type="spellEnd"/>
      <w:r>
        <w:rPr>
          <w:rFonts w:hint="eastAsia"/>
          <w:lang w:eastAsia="ko-KR"/>
        </w:rPr>
        <w:t xml:space="preserve"> 홈페이지에서 </w:t>
      </w:r>
      <w:proofErr w:type="spellStart"/>
      <w:r>
        <w:rPr>
          <w:rFonts w:hint="eastAsia"/>
          <w:lang w:eastAsia="ko-KR"/>
        </w:rPr>
        <w:t>출입국·외국인관서</w:t>
      </w:r>
      <w:proofErr w:type="spellEnd"/>
      <w:r>
        <w:rPr>
          <w:rFonts w:hint="eastAsia"/>
          <w:lang w:eastAsia="ko-KR"/>
        </w:rPr>
        <w:t xml:space="preserve"> </w:t>
      </w:r>
      <w:r w:rsidR="006D450B">
        <w:rPr>
          <w:lang w:eastAsia="ko-KR"/>
        </w:rPr>
        <w:t xml:space="preserve">방문예약을 </w:t>
      </w:r>
      <w:r>
        <w:rPr>
          <w:rFonts w:hint="eastAsia"/>
          <w:lang w:eastAsia="ko-KR"/>
        </w:rPr>
        <w:t>신청</w:t>
      </w:r>
      <w:r w:rsidR="006D450B">
        <w:rPr>
          <w:lang w:eastAsia="ko-KR"/>
        </w:rPr>
        <w:t>하는 경우에</w:t>
      </w:r>
      <w:r>
        <w:rPr>
          <w:rFonts w:hint="eastAsia"/>
          <w:lang w:eastAsia="ko-KR"/>
        </w:rPr>
        <w:t>는</w:t>
      </w:r>
      <w:r w:rsidR="006D450B">
        <w:rPr>
          <w:lang w:eastAsia="ko-KR"/>
        </w:rPr>
        <w:t xml:space="preserve"> </w:t>
      </w:r>
      <w:r w:rsidR="006D450B" w:rsidRPr="003A11D8">
        <w:rPr>
          <w:b/>
          <w:bCs/>
          <w:u w:val="single"/>
          <w:lang w:eastAsia="ko-KR"/>
        </w:rPr>
        <w:t xml:space="preserve">방문예약 단계에서 취업정보 신고 화면이 </w:t>
      </w:r>
      <w:r w:rsidRPr="003A11D8">
        <w:rPr>
          <w:rFonts w:hint="eastAsia"/>
          <w:b/>
          <w:bCs/>
          <w:u w:val="single"/>
          <w:lang w:eastAsia="ko-KR"/>
        </w:rPr>
        <w:t>자동 표출</w:t>
      </w:r>
      <w:r>
        <w:rPr>
          <w:rFonts w:hint="eastAsia"/>
          <w:lang w:eastAsia="ko-KR"/>
        </w:rPr>
        <w:t>됩니다.</w:t>
      </w:r>
    </w:p>
    <w:p w14:paraId="620BA2CD" w14:textId="0BBAB7BB" w:rsidR="00DB32C4" w:rsidRDefault="006D450B">
      <w:pPr>
        <w:pStyle w:val="a0"/>
        <w:spacing w:after="20"/>
        <w:rPr>
          <w:lang w:eastAsia="ko-KR"/>
        </w:rPr>
      </w:pPr>
      <w:r w:rsidRPr="003A11D8">
        <w:rPr>
          <w:b/>
          <w:bCs/>
          <w:u w:val="single"/>
          <w:lang w:eastAsia="ko-KR"/>
        </w:rPr>
        <w:t xml:space="preserve">취업정보 (변경)신고만 필요한 경우에는 </w:t>
      </w:r>
      <w:r w:rsidR="00392465" w:rsidRPr="003A11D8">
        <w:rPr>
          <w:b/>
          <w:bCs/>
          <w:u w:val="single"/>
          <w:lang w:eastAsia="ko-KR"/>
        </w:rPr>
        <w:t>“</w:t>
      </w:r>
      <w:r w:rsidRPr="003A11D8">
        <w:rPr>
          <w:b/>
          <w:bCs/>
          <w:u w:val="single"/>
          <w:lang w:eastAsia="ko-KR"/>
        </w:rPr>
        <w:t>전자민원</w:t>
      </w:r>
      <w:r w:rsidR="00392465" w:rsidRPr="003A11D8">
        <w:rPr>
          <w:b/>
          <w:bCs/>
          <w:u w:val="single"/>
          <w:lang w:eastAsia="ko-KR"/>
        </w:rPr>
        <w:t>”</w:t>
      </w:r>
      <w:proofErr w:type="spellStart"/>
      <w:r w:rsidRPr="003A11D8">
        <w:rPr>
          <w:b/>
          <w:bCs/>
          <w:u w:val="single"/>
          <w:lang w:eastAsia="ko-KR"/>
        </w:rPr>
        <w:t>으로</w:t>
      </w:r>
      <w:proofErr w:type="spellEnd"/>
      <w:r w:rsidRPr="003A11D8">
        <w:rPr>
          <w:b/>
          <w:bCs/>
          <w:u w:val="single"/>
          <w:lang w:eastAsia="ko-KR"/>
        </w:rPr>
        <w:t xml:space="preserve"> </w:t>
      </w:r>
      <w:r w:rsidR="00392465" w:rsidRPr="003A11D8">
        <w:rPr>
          <w:rFonts w:hint="eastAsia"/>
          <w:b/>
          <w:bCs/>
          <w:u w:val="single"/>
          <w:lang w:eastAsia="ko-KR"/>
        </w:rPr>
        <w:t xml:space="preserve">간편하게 </w:t>
      </w:r>
      <w:r w:rsidRPr="003A11D8">
        <w:rPr>
          <w:b/>
          <w:bCs/>
          <w:u w:val="single"/>
          <w:lang w:eastAsia="ko-KR"/>
        </w:rPr>
        <w:t>신</w:t>
      </w:r>
      <w:r w:rsidR="003A11D8">
        <w:rPr>
          <w:rFonts w:hint="eastAsia"/>
          <w:b/>
          <w:bCs/>
          <w:u w:val="single"/>
          <w:lang w:eastAsia="ko-KR"/>
        </w:rPr>
        <w:t>고</w:t>
      </w:r>
      <w:r>
        <w:rPr>
          <w:lang w:eastAsia="ko-KR"/>
        </w:rPr>
        <w:t>하실 수 있습니다.</w:t>
      </w:r>
    </w:p>
    <w:p w14:paraId="2B311A90" w14:textId="77777777" w:rsidR="00657154" w:rsidRPr="00392465" w:rsidRDefault="00657154" w:rsidP="00657154">
      <w:pPr>
        <w:pStyle w:val="a0"/>
        <w:numPr>
          <w:ilvl w:val="0"/>
          <w:numId w:val="0"/>
        </w:numPr>
        <w:spacing w:after="20"/>
        <w:ind w:left="360"/>
        <w:rPr>
          <w:lang w:eastAsia="ko-KR"/>
        </w:rPr>
      </w:pPr>
    </w:p>
    <w:p w14:paraId="73717C58" w14:textId="3C7B5F02" w:rsidR="00DB32C4" w:rsidRDefault="006D450B">
      <w:pPr>
        <w:rPr>
          <w:lang w:eastAsia="ko-KR"/>
        </w:rPr>
      </w:pPr>
      <w:r>
        <w:rPr>
          <w:b/>
          <w:lang w:eastAsia="ko-KR"/>
        </w:rPr>
        <w:t>Q</w:t>
      </w:r>
      <w:r w:rsidR="00392465">
        <w:rPr>
          <w:b/>
          <w:lang w:eastAsia="ko-KR"/>
        </w:rPr>
        <w:t>6</w:t>
      </w:r>
      <w:r>
        <w:rPr>
          <w:b/>
          <w:lang w:eastAsia="ko-KR"/>
        </w:rPr>
        <w:t>. 서면(방문) 신고도 가능한가요?</w:t>
      </w:r>
    </w:p>
    <w:p w14:paraId="45662C4A" w14:textId="15D4D6A3" w:rsidR="00DB32C4" w:rsidRDefault="006D450B" w:rsidP="00657154">
      <w:pPr>
        <w:rPr>
          <w:lang w:eastAsia="ko-KR"/>
        </w:rPr>
      </w:pPr>
      <w:r>
        <w:rPr>
          <w:b/>
          <w:lang w:eastAsia="ko-KR"/>
        </w:rPr>
        <w:t xml:space="preserve">A. </w:t>
      </w:r>
      <w:proofErr w:type="gramStart"/>
      <w:r>
        <w:rPr>
          <w:lang w:eastAsia="ko-KR"/>
        </w:rPr>
        <w:t>시범운영기간(</w:t>
      </w:r>
      <w:proofErr w:type="gramEnd"/>
      <w:r>
        <w:rPr>
          <w:lang w:eastAsia="ko-KR"/>
        </w:rPr>
        <w:t xml:space="preserve">2026년 1월~6월)에는 온라인 신고와 </w:t>
      </w:r>
      <w:r w:rsidR="00657154">
        <w:rPr>
          <w:rFonts w:hint="eastAsia"/>
          <w:lang w:eastAsia="ko-KR"/>
        </w:rPr>
        <w:t>기존 서식(외국인 직업 신고서,</w:t>
      </w:r>
      <w:r w:rsidR="00657154">
        <w:rPr>
          <w:lang w:eastAsia="ko-KR"/>
        </w:rPr>
        <w:t xml:space="preserve"> </w:t>
      </w:r>
      <w:r w:rsidR="00657154">
        <w:rPr>
          <w:rFonts w:hint="eastAsia"/>
          <w:lang w:eastAsia="ko-KR"/>
        </w:rPr>
        <w:t>통합신고서)를 이용한 신고가 모두 가능합니다.</w:t>
      </w:r>
      <w:r w:rsidR="00657154">
        <w:rPr>
          <w:lang w:eastAsia="ko-KR"/>
        </w:rPr>
        <w:t xml:space="preserve"> </w:t>
      </w:r>
      <w:r w:rsidR="00657154">
        <w:rPr>
          <w:rFonts w:hint="eastAsia"/>
          <w:lang w:eastAsia="ko-KR"/>
        </w:rPr>
        <w:t>다만,</w:t>
      </w:r>
      <w:r w:rsidR="00657154">
        <w:rPr>
          <w:lang w:eastAsia="ko-KR"/>
        </w:rPr>
        <w:t xml:space="preserve"> </w:t>
      </w:r>
      <w:r w:rsidR="00657154">
        <w:rPr>
          <w:rFonts w:hint="eastAsia"/>
          <w:lang w:eastAsia="ko-KR"/>
        </w:rPr>
        <w:t>시범운영기간</w:t>
      </w:r>
      <w:r>
        <w:rPr>
          <w:lang w:eastAsia="ko-KR"/>
        </w:rPr>
        <w:t xml:space="preserve"> 이후에는 온라인 신고</w:t>
      </w:r>
      <w:r w:rsidR="00657154">
        <w:rPr>
          <w:rFonts w:hint="eastAsia"/>
          <w:lang w:eastAsia="ko-KR"/>
        </w:rPr>
        <w:t>만 가능합니다.</w:t>
      </w:r>
    </w:p>
    <w:p w14:paraId="25B6BB12" w14:textId="77777777" w:rsidR="00657154" w:rsidRDefault="00657154">
      <w:pPr>
        <w:rPr>
          <w:b/>
          <w:lang w:eastAsia="ko-KR"/>
        </w:rPr>
      </w:pPr>
    </w:p>
    <w:p w14:paraId="7BBDE48D" w14:textId="554054D7" w:rsidR="00DB32C4" w:rsidRDefault="006D450B">
      <w:pPr>
        <w:rPr>
          <w:lang w:eastAsia="ko-KR"/>
        </w:rPr>
      </w:pPr>
      <w:r>
        <w:rPr>
          <w:b/>
          <w:lang w:eastAsia="ko-KR"/>
        </w:rPr>
        <w:t>Q</w:t>
      </w:r>
      <w:r w:rsidR="00392465">
        <w:rPr>
          <w:b/>
          <w:lang w:eastAsia="ko-KR"/>
        </w:rPr>
        <w:t>7</w:t>
      </w:r>
      <w:r>
        <w:rPr>
          <w:b/>
          <w:lang w:eastAsia="ko-KR"/>
        </w:rPr>
        <w:t>. 직종/업종은 어떤 기준으로 선택하나요?</w:t>
      </w:r>
    </w:p>
    <w:p w14:paraId="3EF5F4FA" w14:textId="39F41334" w:rsidR="00DB32C4" w:rsidRDefault="006D450B">
      <w:pPr>
        <w:rPr>
          <w:lang w:eastAsia="ko-KR"/>
        </w:rPr>
      </w:pPr>
      <w:r>
        <w:rPr>
          <w:b/>
          <w:lang w:eastAsia="ko-KR"/>
        </w:rPr>
        <w:t xml:space="preserve">A. </w:t>
      </w:r>
      <w:r>
        <w:rPr>
          <w:lang w:eastAsia="ko-KR"/>
        </w:rPr>
        <w:t xml:space="preserve">직종·업종은 </w:t>
      </w:r>
      <w:r w:rsidR="00657154">
        <w:rPr>
          <w:rFonts w:hint="eastAsia"/>
          <w:lang w:eastAsia="ko-KR"/>
        </w:rPr>
        <w:t xml:space="preserve">국가데이터처가 공표하는 </w:t>
      </w:r>
      <w:r>
        <w:rPr>
          <w:lang w:eastAsia="ko-KR"/>
        </w:rPr>
        <w:t>표준분류(</w:t>
      </w:r>
      <w:r w:rsidR="00392465">
        <w:rPr>
          <w:rFonts w:hint="eastAsia"/>
          <w:lang w:eastAsia="ko-KR"/>
        </w:rPr>
        <w:t>한국</w:t>
      </w:r>
      <w:r>
        <w:rPr>
          <w:lang w:eastAsia="ko-KR"/>
        </w:rPr>
        <w:t>표준직업분류/</w:t>
      </w:r>
      <w:proofErr w:type="gramStart"/>
      <w:r w:rsidR="00392465">
        <w:rPr>
          <w:rFonts w:hint="eastAsia"/>
          <w:lang w:eastAsia="ko-KR"/>
        </w:rPr>
        <w:t>한국</w:t>
      </w:r>
      <w:r>
        <w:rPr>
          <w:lang w:eastAsia="ko-KR"/>
        </w:rPr>
        <w:t>표준산업분류)</w:t>
      </w:r>
      <w:r w:rsidR="00657154">
        <w:rPr>
          <w:rFonts w:hint="eastAsia"/>
          <w:lang w:eastAsia="ko-KR"/>
        </w:rPr>
        <w:t>를</w:t>
      </w:r>
      <w:proofErr w:type="gramEnd"/>
      <w:r w:rsidR="00657154">
        <w:rPr>
          <w:rFonts w:hint="eastAsia"/>
          <w:lang w:eastAsia="ko-KR"/>
        </w:rPr>
        <w:t xml:space="preserve">  참고하시기 바랍니다.</w:t>
      </w:r>
      <w:r w:rsidR="00392465">
        <w:rPr>
          <w:lang w:eastAsia="ko-KR"/>
        </w:rPr>
        <w:t>(</w:t>
      </w:r>
      <w:r w:rsidR="00392465">
        <w:rPr>
          <w:rFonts w:hint="eastAsia"/>
          <w:lang w:eastAsia="ko-KR"/>
        </w:rPr>
        <w:t xml:space="preserve">국가데이터처 </w:t>
      </w:r>
      <w:proofErr w:type="spellStart"/>
      <w:r w:rsidR="00392465">
        <w:rPr>
          <w:rFonts w:hint="eastAsia"/>
          <w:lang w:eastAsia="ko-KR"/>
        </w:rPr>
        <w:t>통계분류포털</w:t>
      </w:r>
      <w:proofErr w:type="spellEnd"/>
      <w:r w:rsidR="00392465">
        <w:rPr>
          <w:rFonts w:hint="eastAsia"/>
          <w:lang w:eastAsia="ko-KR"/>
        </w:rPr>
        <w:t>:</w:t>
      </w:r>
      <w:r w:rsidR="00392465" w:rsidRPr="00392465">
        <w:rPr>
          <w:lang w:eastAsia="ko-KR"/>
        </w:rPr>
        <w:t xml:space="preserve"> kssc.mods.go.kr</w:t>
      </w:r>
      <w:r w:rsidR="00392465">
        <w:rPr>
          <w:lang w:eastAsia="ko-KR"/>
        </w:rPr>
        <w:t>)</w:t>
      </w:r>
    </w:p>
    <w:p w14:paraId="50F41186" w14:textId="77777777" w:rsidR="00392465" w:rsidRDefault="00392465">
      <w:pPr>
        <w:rPr>
          <w:lang w:eastAsia="ko-KR"/>
        </w:rPr>
      </w:pPr>
    </w:p>
    <w:p w14:paraId="41EABAAA" w14:textId="2B56287C" w:rsidR="00657154" w:rsidRDefault="00657154" w:rsidP="00657154">
      <w:pPr>
        <w:rPr>
          <w:lang w:eastAsia="ko-KR"/>
        </w:rPr>
      </w:pPr>
      <w:r>
        <w:rPr>
          <w:b/>
          <w:lang w:eastAsia="ko-KR"/>
        </w:rPr>
        <w:t>Q</w:t>
      </w:r>
      <w:r w:rsidR="00392465">
        <w:rPr>
          <w:b/>
          <w:lang w:eastAsia="ko-KR"/>
        </w:rPr>
        <w:t>8</w:t>
      </w:r>
      <w:r>
        <w:rPr>
          <w:b/>
          <w:lang w:eastAsia="ko-KR"/>
        </w:rPr>
        <w:t xml:space="preserve">. 복수의 </w:t>
      </w:r>
      <w:r w:rsidR="00392465">
        <w:rPr>
          <w:rFonts w:hint="eastAsia"/>
          <w:b/>
          <w:lang w:eastAsia="ko-KR"/>
        </w:rPr>
        <w:t>직장</w:t>
      </w:r>
      <w:r>
        <w:rPr>
          <w:b/>
          <w:lang w:eastAsia="ko-KR"/>
        </w:rPr>
        <w:t xml:space="preserve">에서 일하는 경우(부업·겸업 </w:t>
      </w:r>
      <w:r>
        <w:rPr>
          <w:rFonts w:hint="eastAsia"/>
          <w:b/>
          <w:lang w:eastAsia="ko-KR"/>
        </w:rPr>
        <w:t>포함</w:t>
      </w:r>
      <w:r>
        <w:rPr>
          <w:b/>
          <w:lang w:eastAsia="ko-KR"/>
        </w:rPr>
        <w:t xml:space="preserve">) 무엇을 기준으로 신고하나요? </w:t>
      </w:r>
      <w:r>
        <w:rPr>
          <w:rFonts w:hint="eastAsia"/>
          <w:b/>
          <w:lang w:eastAsia="ko-KR"/>
        </w:rPr>
        <w:t>여러 번 신고해야 하나요?</w:t>
      </w:r>
    </w:p>
    <w:p w14:paraId="6507ECF0" w14:textId="77ED3E83" w:rsidR="00657154" w:rsidRDefault="00657154" w:rsidP="00657154">
      <w:pPr>
        <w:rPr>
          <w:lang w:eastAsia="ko-KR"/>
        </w:rPr>
      </w:pPr>
      <w:r>
        <w:rPr>
          <w:b/>
          <w:lang w:eastAsia="ko-KR"/>
        </w:rPr>
        <w:t xml:space="preserve">A. </w:t>
      </w:r>
      <w:r>
        <w:rPr>
          <w:lang w:eastAsia="ko-KR"/>
        </w:rPr>
        <w:t xml:space="preserve">1개의 </w:t>
      </w:r>
      <w:r>
        <w:rPr>
          <w:rFonts w:hint="eastAsia"/>
          <w:lang w:eastAsia="ko-KR"/>
        </w:rPr>
        <w:t xml:space="preserve">주된 </w:t>
      </w:r>
      <w:r>
        <w:rPr>
          <w:lang w:eastAsia="ko-KR"/>
        </w:rPr>
        <w:t>직종·업종·연간소득을 신고하</w:t>
      </w:r>
      <w:r>
        <w:rPr>
          <w:rFonts w:hint="eastAsia"/>
          <w:lang w:eastAsia="ko-KR"/>
        </w:rPr>
        <w:t xml:space="preserve">도록 되어 </w:t>
      </w:r>
      <w:proofErr w:type="gramStart"/>
      <w:r>
        <w:rPr>
          <w:rFonts w:hint="eastAsia"/>
          <w:lang w:eastAsia="ko-KR"/>
        </w:rPr>
        <w:t>있으며</w:t>
      </w:r>
      <w:r>
        <w:rPr>
          <w:lang w:eastAsia="ko-KR"/>
        </w:rPr>
        <w:t xml:space="preserve">,  </w:t>
      </w:r>
      <w:r w:rsidRPr="00392465">
        <w:rPr>
          <w:b/>
          <w:bCs/>
          <w:u w:val="single"/>
          <w:lang w:eastAsia="ko-KR"/>
        </w:rPr>
        <w:t>‘</w:t>
      </w:r>
      <w:proofErr w:type="gramEnd"/>
      <w:r w:rsidRPr="00392465">
        <w:rPr>
          <w:b/>
          <w:bCs/>
          <w:u w:val="single"/>
          <w:lang w:eastAsia="ko-KR"/>
        </w:rPr>
        <w:t>주된 영리활동</w:t>
      </w:r>
      <w:r w:rsidRPr="00392465">
        <w:rPr>
          <w:rFonts w:hint="eastAsia"/>
          <w:b/>
          <w:bCs/>
          <w:u w:val="single"/>
          <w:lang w:eastAsia="ko-KR"/>
        </w:rPr>
        <w:t xml:space="preserve">(가장 </w:t>
      </w:r>
      <w:r w:rsidR="00392465">
        <w:rPr>
          <w:rFonts w:hint="eastAsia"/>
          <w:b/>
          <w:bCs/>
          <w:u w:val="single"/>
          <w:lang w:eastAsia="ko-KR"/>
        </w:rPr>
        <w:t>많은 근로</w:t>
      </w:r>
      <w:r w:rsidRPr="00392465">
        <w:rPr>
          <w:rFonts w:hint="eastAsia"/>
          <w:b/>
          <w:bCs/>
          <w:u w:val="single"/>
          <w:lang w:eastAsia="ko-KR"/>
        </w:rPr>
        <w:t>시간을 할애하는 직장)</w:t>
      </w:r>
      <w:r w:rsidRPr="00392465">
        <w:rPr>
          <w:b/>
          <w:bCs/>
          <w:u w:val="single"/>
          <w:lang w:eastAsia="ko-KR"/>
        </w:rPr>
        <w:t>’을 기준으로 신고</w:t>
      </w:r>
      <w:r>
        <w:rPr>
          <w:lang w:eastAsia="ko-KR"/>
        </w:rPr>
        <w:t>하시면 됩니다.</w:t>
      </w:r>
    </w:p>
    <w:p w14:paraId="7487CBAD" w14:textId="56A1FB9B" w:rsidR="00DB32C4" w:rsidRDefault="00657154" w:rsidP="00657154">
      <w:pPr>
        <w:pStyle w:val="a0"/>
        <w:spacing w:after="20"/>
        <w:rPr>
          <w:lang w:eastAsia="ko-KR"/>
        </w:rPr>
      </w:pPr>
      <w:r>
        <w:rPr>
          <w:lang w:eastAsia="ko-KR"/>
        </w:rPr>
        <w:t>이후 주된 영리활동</w:t>
      </w:r>
      <w:r>
        <w:rPr>
          <w:rFonts w:hint="eastAsia"/>
          <w:lang w:eastAsia="ko-KR"/>
        </w:rPr>
        <w:t>에 해당하는</w:t>
      </w:r>
      <w:r>
        <w:rPr>
          <w:lang w:eastAsia="ko-KR"/>
        </w:rPr>
        <w:t xml:space="preserve"> 직종·업종이 바뀌는 등 신고된 정보에 변동이 발생하면 변동</w:t>
      </w:r>
      <w:r w:rsidR="00392465">
        <w:rPr>
          <w:rFonts w:hint="eastAsia"/>
          <w:lang w:eastAsia="ko-KR"/>
        </w:rPr>
        <w:t>사항 발생</w:t>
      </w:r>
      <w:r>
        <w:rPr>
          <w:lang w:eastAsia="ko-KR"/>
        </w:rPr>
        <w:t>일로부터 15일 이내 변경</w:t>
      </w:r>
      <w:r>
        <w:rPr>
          <w:rFonts w:hint="eastAsia"/>
          <w:lang w:eastAsia="ko-KR"/>
        </w:rPr>
        <w:t xml:space="preserve">사항을 </w:t>
      </w:r>
      <w:r>
        <w:rPr>
          <w:lang w:eastAsia="ko-KR"/>
        </w:rPr>
        <w:t>신고해야 합니다.</w:t>
      </w:r>
    </w:p>
    <w:sectPr w:rsidR="00DB32C4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5AE"/>
    <w:rsid w:val="00034616"/>
    <w:rsid w:val="0006063C"/>
    <w:rsid w:val="000A38A6"/>
    <w:rsid w:val="0014270B"/>
    <w:rsid w:val="0015074B"/>
    <w:rsid w:val="0029639D"/>
    <w:rsid w:val="00326F90"/>
    <w:rsid w:val="00392465"/>
    <w:rsid w:val="003A11D8"/>
    <w:rsid w:val="0044653D"/>
    <w:rsid w:val="0049739B"/>
    <w:rsid w:val="00657154"/>
    <w:rsid w:val="006D450B"/>
    <w:rsid w:val="00706FFE"/>
    <w:rsid w:val="007517A8"/>
    <w:rsid w:val="00953471"/>
    <w:rsid w:val="00A352FB"/>
    <w:rsid w:val="00AA1D8D"/>
    <w:rsid w:val="00B47730"/>
    <w:rsid w:val="00CB0664"/>
    <w:rsid w:val="00DB32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C4874"/>
  <w14:defaultImageDpi w14:val="300"/>
  <w15:docId w15:val="{3AD691FF-2531-4CC3-A6C5-6E22E81F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eastAsia="맑은 고딕" w:hAnsi="맑은 고딕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Myunghoon</cp:lastModifiedBy>
  <cp:revision>7</cp:revision>
  <dcterms:created xsi:type="dcterms:W3CDTF">2025-12-18T14:16:00Z</dcterms:created>
  <dcterms:modified xsi:type="dcterms:W3CDTF">2025-12-18T14:52:00Z</dcterms:modified>
  <cp:category/>
</cp:coreProperties>
</file>